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 De Vocab Hombre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play the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extraterrestrial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direct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De Vocab Hombre</dc:title>
  <dcterms:created xsi:type="dcterms:W3CDTF">2021-10-11T07:00:57Z</dcterms:created>
  <dcterms:modified xsi:type="dcterms:W3CDTF">2021-10-11T07:00:57Z</dcterms:modified>
</cp:coreProperties>
</file>