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Onyx    </w:t>
      </w:r>
      <w:r>
        <w:t xml:space="preserve">   Nail    </w:t>
      </w:r>
      <w:r>
        <w:t xml:space="preserve">   Toner    </w:t>
      </w:r>
      <w:r>
        <w:t xml:space="preserve">   Fingerwave    </w:t>
      </w:r>
      <w:r>
        <w:t xml:space="preserve">   Cuticle    </w:t>
      </w:r>
      <w:r>
        <w:t xml:space="preserve">   Lightener    </w:t>
      </w:r>
      <w:r>
        <w:t xml:space="preserve">   Powder    </w:t>
      </w:r>
      <w:r>
        <w:t xml:space="preserve">   Bleach    </w:t>
      </w:r>
      <w:r>
        <w:t xml:space="preserve">   Marrow    </w:t>
      </w:r>
      <w:r>
        <w:t xml:space="preserve">   White    </w:t>
      </w:r>
      <w:r>
        <w:t xml:space="preserve">   Razor    </w:t>
      </w:r>
      <w:r>
        <w:t xml:space="preserve">   Sanitation    </w:t>
      </w:r>
      <w:r>
        <w:t xml:space="preserve">   Trichology    </w:t>
      </w:r>
      <w:r>
        <w:t xml:space="preserve">   Myology    </w:t>
      </w:r>
      <w:r>
        <w:t xml:space="preserve">   Electricity    </w:t>
      </w:r>
      <w:r>
        <w:t xml:space="preserve">   Permanent    </w:t>
      </w:r>
      <w:r>
        <w:t xml:space="preserve">   Oxidative    </w:t>
      </w:r>
      <w:r>
        <w:t xml:space="preserve">   Cortex    </w:t>
      </w:r>
      <w:r>
        <w:t xml:space="preserve">   Peroxide    </w:t>
      </w:r>
      <w:r>
        <w:t xml:space="preserve">   Acid    </w:t>
      </w:r>
      <w:r>
        <w:t xml:space="preserve">   Alkaline    </w:t>
      </w:r>
      <w:r>
        <w:t xml:space="preserve">   Emdothermic    </w:t>
      </w:r>
      <w:r>
        <w:t xml:space="preserve">   Sodium hydroxide    </w:t>
      </w:r>
      <w:r>
        <w:t xml:space="preserve">   Wigs    </w:t>
      </w:r>
      <w:r>
        <w:t xml:space="preserve">   Graduated    </w:t>
      </w:r>
      <w:r>
        <w:t xml:space="preserve">   Friction    </w:t>
      </w:r>
      <w:r>
        <w:t xml:space="preserve">   Hard    </w:t>
      </w:r>
      <w:r>
        <w:t xml:space="preserve">   Tinea    </w:t>
      </w:r>
      <w:r>
        <w:t xml:space="preserve">   Porosity    </w:t>
      </w:r>
      <w:r>
        <w:t xml:space="preserve">   Albinism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</dc:title>
  <dcterms:created xsi:type="dcterms:W3CDTF">2021-10-11T07:00:35Z</dcterms:created>
  <dcterms:modified xsi:type="dcterms:W3CDTF">2021-10-11T07:00:35Z</dcterms:modified>
</cp:coreProperties>
</file>