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Leo Frank    </w:t>
      </w:r>
      <w:r>
        <w:t xml:space="preserve">   Rebecca Felton    </w:t>
      </w:r>
      <w:r>
        <w:t xml:space="preserve">   Brown vs Board of Ed    </w:t>
      </w:r>
      <w:r>
        <w:t xml:space="preserve">   Franklin Roosevelt    </w:t>
      </w:r>
      <w:r>
        <w:t xml:space="preserve">   Boll Weevil    </w:t>
      </w:r>
      <w:r>
        <w:t xml:space="preserve">   Bell Aircraft    </w:t>
      </w:r>
      <w:r>
        <w:t xml:space="preserve">   The New Deal    </w:t>
      </w:r>
      <w:r>
        <w:t xml:space="preserve">   Herman Talmadge    </w:t>
      </w:r>
      <w:r>
        <w:t xml:space="preserve">   Ivan Allen Jr    </w:t>
      </w:r>
      <w:r>
        <w:t xml:space="preserve">   Martin Luther King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</dc:title>
  <dcterms:created xsi:type="dcterms:W3CDTF">2021-10-11T07:00:40Z</dcterms:created>
  <dcterms:modified xsi:type="dcterms:W3CDTF">2021-10-11T07:00:40Z</dcterms:modified>
</cp:coreProperties>
</file>