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dangerous actions done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accelarate the gas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turn where you turn left, reversing to the right then move foward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parts of a train work together as the driver releases the clutch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sign that gives direction by symbols not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brake a on or more wheels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is the energy of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traction or friction?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your hands in wheel dont cross when turning or changing 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car moves backward or foward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thing where you enter a freeway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can see at a far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braking system that prevents the car's brakes from locking when they are pressed abrubtly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safe space b/w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device that tells you the distance you have traveled in your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spot where the driver in front of  you, cant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Driving very close behind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can see from your right or left side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limited acces expressway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the states you have to have licensing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is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bad feeling cause by too much physical and mental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speed limit that cant be exceeded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control of a vehicles directon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something has a low freezing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alcohol is in a person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Driving with an intention to hurt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</dc:title>
  <dcterms:created xsi:type="dcterms:W3CDTF">2021-10-11T06:59:21Z</dcterms:created>
  <dcterms:modified xsi:type="dcterms:W3CDTF">2021-10-11T06:59:21Z</dcterms:modified>
</cp:coreProperties>
</file>