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find from one crest to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soild carbon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shift is it if its moving towards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like sun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glows due to past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strongest gravity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8x sun or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mostly H/HE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dense 1tsp=moon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atoms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fusion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top of a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shift is it if its moving away from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bottom of a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created due to spliting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</dc:title>
  <dcterms:created xsi:type="dcterms:W3CDTF">2021-10-11T06:59:36Z</dcterms:created>
  <dcterms:modified xsi:type="dcterms:W3CDTF">2021-10-11T06:59:36Z</dcterms:modified>
</cp:coreProperties>
</file>