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4 Veto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Finalhoh    </w:t>
      </w:r>
      <w:r>
        <w:t xml:space="preserve">   Instanteviction    </w:t>
      </w:r>
      <w:r>
        <w:t xml:space="preserve">   Wendie    </w:t>
      </w:r>
      <w:r>
        <w:t xml:space="preserve">   Codymorin    </w:t>
      </w:r>
      <w:r>
        <w:t xml:space="preserve">   Codycaughill    </w:t>
      </w:r>
      <w:r>
        <w:t xml:space="preserve">   Kim    </w:t>
      </w:r>
      <w:r>
        <w:t xml:space="preserve">   Evictee    </w:t>
      </w:r>
      <w:r>
        <w:t xml:space="preserve">   Eviction    </w:t>
      </w:r>
      <w:r>
        <w:t xml:space="preserve">   Juryhouse    </w:t>
      </w:r>
      <w:r>
        <w:t xml:space="preserve">   Juror    </w:t>
      </w:r>
      <w:r>
        <w:t xml:space="preserve">   Jury    </w:t>
      </w:r>
      <w:r>
        <w:t xml:space="preserve">   Runnerup    </w:t>
      </w:r>
      <w:r>
        <w:t xml:space="preserve">   America’sfavorite    </w:t>
      </w:r>
      <w:r>
        <w:t xml:space="preserve">   Finale    </w:t>
      </w:r>
      <w:r>
        <w:t xml:space="preserve">   Finalthree    </w:t>
      </w:r>
      <w:r>
        <w:t xml:space="preserve">   Finaltwo    </w:t>
      </w:r>
      <w:r>
        <w:t xml:space="preserve">   Endurance    </w:t>
      </w:r>
      <w:r>
        <w:t xml:space="preserve">   Big brother    </w:t>
      </w:r>
      <w:r>
        <w:t xml:space="preserve">   CelebrityBigBrother    </w:t>
      </w:r>
      <w:r>
        <w:t xml:space="preserve">   Projectdna    </w:t>
      </w:r>
      <w:r>
        <w:t xml:space="preserve">   BBtakeover    </w:t>
      </w:r>
      <w:r>
        <w:t xml:space="preserve">   Hacker    </w:t>
      </w:r>
      <w:r>
        <w:t xml:space="preserve">   Chari    </w:t>
      </w:r>
      <w:r>
        <w:t xml:space="preserve">   Good    </w:t>
      </w:r>
      <w:r>
        <w:t xml:space="preserve">   Evil    </w:t>
      </w:r>
      <w:r>
        <w:t xml:space="preserve">   Saboteurs    </w:t>
      </w:r>
      <w:r>
        <w:t xml:space="preserve">   Pawn    </w:t>
      </w:r>
      <w:r>
        <w:t xml:space="preserve">   Backdoor    </w:t>
      </w:r>
      <w:r>
        <w:t xml:space="preserve">   Backyard    </w:t>
      </w:r>
      <w:r>
        <w:t xml:space="preserve">   Livingroom    </w:t>
      </w:r>
      <w:r>
        <w:t xml:space="preserve">   Hohroom    </w:t>
      </w:r>
      <w:r>
        <w:t xml:space="preserve">   Pointblankandtheperiod    </w:t>
      </w:r>
      <w:r>
        <w:t xml:space="preserve">   Boogies    </w:t>
      </w:r>
      <w:r>
        <w:t xml:space="preserve">   Levelsix    </w:t>
      </w:r>
      <w:r>
        <w:t xml:space="preserve">   Juliechen    </w:t>
      </w:r>
      <w:r>
        <w:t xml:space="preserve">   Sarah    </w:t>
      </w:r>
      <w:r>
        <w:t xml:space="preserve">   Veto    </w:t>
      </w:r>
      <w:r>
        <w:t xml:space="preserve">   Nomination    </w:t>
      </w:r>
      <w:r>
        <w:t xml:space="preserve">   Nominee    </w:t>
      </w:r>
      <w:r>
        <w:t xml:space="preserve">   Fish    </w:t>
      </w:r>
      <w:r>
        <w:t xml:space="preserve">   Aquarium    </w:t>
      </w:r>
      <w:r>
        <w:t xml:space="preserve">   Headofhousehold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Veto</dc:title>
  <dcterms:created xsi:type="dcterms:W3CDTF">2021-10-11T07:00:45Z</dcterms:created>
  <dcterms:modified xsi:type="dcterms:W3CDTF">2021-10-11T07:00:45Z</dcterms:modified>
</cp:coreProperties>
</file>