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Blend -ck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backpack    </w:t>
      </w:r>
      <w:r>
        <w:t xml:space="preserve">   smack    </w:t>
      </w:r>
      <w:r>
        <w:t xml:space="preserve">   shock    </w:t>
      </w:r>
      <w:r>
        <w:t xml:space="preserve">   quick    </w:t>
      </w:r>
      <w:r>
        <w:t xml:space="preserve">   click    </w:t>
      </w:r>
      <w:r>
        <w:t xml:space="preserve">   quack    </w:t>
      </w:r>
      <w:r>
        <w:t xml:space="preserve">   peck    </w:t>
      </w:r>
      <w:r>
        <w:t xml:space="preserve">   check    </w:t>
      </w:r>
      <w:r>
        <w:t xml:space="preserve">   neck    </w:t>
      </w:r>
      <w:r>
        <w:t xml:space="preserve">   snack    </w:t>
      </w:r>
      <w:r>
        <w:t xml:space="preserve">   stack    </w:t>
      </w:r>
      <w:r>
        <w:t xml:space="preserve">   sack    </w:t>
      </w:r>
      <w:r>
        <w:t xml:space="preserve">   pack    </w:t>
      </w:r>
      <w:r>
        <w:t xml:space="preserve">   lock    </w:t>
      </w:r>
      <w:r>
        <w:t xml:space="preserve">   dock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Blend -ck Words</dc:title>
  <dcterms:created xsi:type="dcterms:W3CDTF">2021-10-11T06:59:36Z</dcterms:created>
  <dcterms:modified xsi:type="dcterms:W3CDTF">2021-10-11T06:59:36Z</dcterms:modified>
</cp:coreProperties>
</file>