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Blends</w:t>
      </w:r>
    </w:p>
    <w:p>
      <w:pPr>
        <w:pStyle w:val="Questions"/>
      </w:pPr>
      <w:r>
        <w:t xml:space="preserve">1. GTFI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PDNO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NTTE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UMPJ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SMKA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ETLB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MLET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IGRN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Blends</dc:title>
  <dcterms:created xsi:type="dcterms:W3CDTF">2021-10-11T07:01:07Z</dcterms:created>
  <dcterms:modified xsi:type="dcterms:W3CDTF">2021-10-11T07:01:07Z</dcterms:modified>
</cp:coreProperties>
</file>