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of the Bible which speaks about Jesus' Second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Named after the Head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Letter Found in the Bible was written to the church in Ephesus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of the Bible for Mathmaticians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Book of the Bible tells the story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Prisoner was stuck in a Lion's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letter found in the Bible was written to the church in Galatia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 Testament Book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Exile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Challenge</dc:title>
  <dcterms:created xsi:type="dcterms:W3CDTF">2021-10-11T06:59:58Z</dcterms:created>
  <dcterms:modified xsi:type="dcterms:W3CDTF">2021-10-11T06:59:58Z</dcterms:modified>
</cp:coreProperties>
</file>