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Final Concept Map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learned to fear the furry objects paired with loud noises?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tendency to recall best the last and first items in a list is what kind of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LSD is what type of drug?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hallucinogenic drug, LSD,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delusions, hallucinations, and inappropriate emotional expression are characteristics of what disorder?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adjusting our behavior or thinking to coincide with a group standard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feeling of discomfort after ending the use of an addictive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culturally preferred timing of social events (marriage, parenthood, retirement)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stimulus that evokes no response before conditioning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this is low, we feel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of expectations about a social position, defining how those in the position ought to behave.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event that strengthens the behavior it follows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no sexual attraction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procedure once used to calm uncontrollably emotional or violent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major active ingredient in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extreme inattention and hyperactivity are symptoms of what disorder?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Concept Map</dc:title>
  <dcterms:created xsi:type="dcterms:W3CDTF">2021-10-11T07:00:48Z</dcterms:created>
  <dcterms:modified xsi:type="dcterms:W3CDTF">2021-10-11T07:00:48Z</dcterms:modified>
</cp:coreProperties>
</file>