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tusk    </w:t>
      </w:r>
      <w:r>
        <w:t xml:space="preserve">   sand    </w:t>
      </w:r>
      <w:r>
        <w:t xml:space="preserve">   rust    </w:t>
      </w:r>
      <w:r>
        <w:t xml:space="preserve">   must    </w:t>
      </w:r>
      <w:r>
        <w:t xml:space="preserve">   mask    </w:t>
      </w:r>
      <w:r>
        <w:t xml:space="preserve">   lump    </w:t>
      </w:r>
      <w:r>
        <w:t xml:space="preserve">   dust    </w:t>
      </w:r>
      <w:r>
        <w:t xml:space="preserve">   duck    </w:t>
      </w:r>
      <w:r>
        <w:t xml:space="preserve">   cubs    </w:t>
      </w:r>
      <w:r>
        <w:t xml:space="preserve">   bun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Consonant Blends</dc:title>
  <dcterms:created xsi:type="dcterms:W3CDTF">2021-10-11T07:00:55Z</dcterms:created>
  <dcterms:modified xsi:type="dcterms:W3CDTF">2021-10-11T07:00:55Z</dcterms:modified>
</cp:coreProperties>
</file>