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Final Countdown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lenticular galaxies    </w:t>
      </w:r>
      <w:r>
        <w:t xml:space="preserve">   barred spirals    </w:t>
      </w:r>
      <w:r>
        <w:t xml:space="preserve">   black hole    </w:t>
      </w:r>
      <w:r>
        <w:t xml:space="preserve">   faint arcs    </w:t>
      </w:r>
      <w:r>
        <w:t xml:space="preserve">   scattered stars    </w:t>
      </w:r>
      <w:r>
        <w:t xml:space="preserve">   globular clusters    </w:t>
      </w:r>
      <w:r>
        <w:t xml:space="preserve">   luminosity    </w:t>
      </w:r>
      <w:r>
        <w:t xml:space="preserve">   predominantly    </w:t>
      </w:r>
      <w:r>
        <w:t xml:space="preserve">   hyperbolic    </w:t>
      </w:r>
      <w:r>
        <w:t xml:space="preserve">   exponential expansion    </w:t>
      </w:r>
      <w:r>
        <w:t xml:space="preserve">   spiral nebulae    </w:t>
      </w:r>
      <w:r>
        <w:t xml:space="preserve">   meticulous    </w:t>
      </w:r>
      <w:r>
        <w:t xml:space="preserve">   redshift    </w:t>
      </w:r>
      <w:r>
        <w:t xml:space="preserve">   astronomy    </w:t>
      </w:r>
      <w:r>
        <w:t xml:space="preserve">   electromagnetic spectrum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Countdown</dc:title>
  <dcterms:created xsi:type="dcterms:W3CDTF">2021-10-11T07:01:01Z</dcterms:created>
  <dcterms:modified xsi:type="dcterms:W3CDTF">2021-10-11T07:01:01Z</dcterms:modified>
</cp:coreProperties>
</file>