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Reacting to something without thinking....adolescents are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for males that ejaculates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false. You can only get addicted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learned communication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the function of releasing bladder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Adolescents have a hard time controlling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Legally you are an adult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would fall under this category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Males produce 200,000 - 400,000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verbal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Bloody mucus, uterine lining, shattered egg are all components of a womans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mind deals with this category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turn towards the speaker, you are using which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brain stops developing 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 for deal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Crossword</dc:title>
  <dcterms:created xsi:type="dcterms:W3CDTF">2021-10-11T07:00:40Z</dcterms:created>
  <dcterms:modified xsi:type="dcterms:W3CDTF">2021-10-11T07:00:40Z</dcterms:modified>
</cp:coreProperties>
</file>