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page layout    </w:t>
      </w:r>
      <w:r>
        <w:t xml:space="preserve">   spellcheck    </w:t>
      </w:r>
      <w:r>
        <w:t xml:space="preserve">   view    </w:t>
      </w:r>
      <w:r>
        <w:t xml:space="preserve">   hyperlink    </w:t>
      </w:r>
      <w:r>
        <w:t xml:space="preserve">   save    </w:t>
      </w:r>
      <w:r>
        <w:t xml:space="preserve">   save as    </w:t>
      </w:r>
      <w:r>
        <w:t xml:space="preserve">   import    </w:t>
      </w:r>
      <w:r>
        <w:t xml:space="preserve">   export    </w:t>
      </w:r>
      <w:r>
        <w:t xml:space="preserve">   backstage view    </w:t>
      </w:r>
      <w:r>
        <w:t xml:space="preserve">   nickname    </w:t>
      </w:r>
      <w:r>
        <w:t xml:space="preserve">   data set    </w:t>
      </w:r>
      <w:r>
        <w:t xml:space="preserve">   sprinkles    </w:t>
      </w:r>
      <w:r>
        <w:t xml:space="preserve">   times new roman    </w:t>
      </w:r>
      <w:r>
        <w:t xml:space="preserve">   point    </w:t>
      </w:r>
      <w:r>
        <w:t xml:space="preserve">   font    </w:t>
      </w:r>
      <w:r>
        <w:t xml:space="preserve">   transition    </w:t>
      </w:r>
      <w:r>
        <w:t xml:space="preserve">   animation    </w:t>
      </w:r>
      <w:r>
        <w:t xml:space="preserve">   dialogue box    </w:t>
      </w:r>
      <w:r>
        <w:t xml:space="preserve">   navigation pane    </w:t>
      </w:r>
      <w:r>
        <w:t xml:space="preserve">   skill review    </w:t>
      </w:r>
      <w:r>
        <w:t xml:space="preserve">   core practice exam    </w:t>
      </w:r>
      <w:r>
        <w:t xml:space="preserve">   testing    </w:t>
      </w:r>
      <w:r>
        <w:t xml:space="preserve">   training    </w:t>
      </w:r>
      <w:r>
        <w:t xml:space="preserve">   gmetrix    </w:t>
      </w:r>
      <w:r>
        <w:t xml:space="preserve">   ribbon    </w:t>
      </w:r>
      <w:r>
        <w:t xml:space="preserve">   microsoft    </w:t>
      </w:r>
      <w:r>
        <w:t xml:space="preserve">   certification    </w:t>
      </w:r>
      <w:r>
        <w:t xml:space="preserve">   certiport    </w:t>
      </w:r>
      <w:r>
        <w:t xml:space="preserve">   powerpoint    </w:t>
      </w:r>
      <w:r>
        <w:t xml:space="preserve">   excel    </w:t>
      </w:r>
      <w:r>
        <w:t xml:space="preserve">   word    </w:t>
      </w:r>
      <w:r>
        <w:t xml:space="preserve">   linda    </w:t>
      </w:r>
      <w:r>
        <w:t xml:space="preserve">   gonzalez    </w:t>
      </w:r>
      <w:r>
        <w:t xml:space="preserve">   technology    </w:t>
      </w:r>
      <w:r>
        <w:t xml:space="preserve">   information    </w:t>
      </w:r>
      <w:r>
        <w:t xml:space="preserve">   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Days</dc:title>
  <dcterms:created xsi:type="dcterms:W3CDTF">2021-10-11T07:00:07Z</dcterms:created>
  <dcterms:modified xsi:type="dcterms:W3CDTF">2021-10-11T07:00:07Z</dcterms:modified>
</cp:coreProperties>
</file>