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Stripe    </w:t>
      </w:r>
      <w:r>
        <w:t xml:space="preserve">   Sneeze    </w:t>
      </w:r>
      <w:r>
        <w:t xml:space="preserve">   Luck    </w:t>
      </w:r>
      <w:r>
        <w:t xml:space="preserve">   Rock    </w:t>
      </w:r>
      <w:r>
        <w:t xml:space="preserve">   Step    </w:t>
      </w:r>
      <w:r>
        <w:t xml:space="preserve">   Used    </w:t>
      </w:r>
      <w:r>
        <w:t xml:space="preserve">   Come    </w:t>
      </w:r>
      <w:r>
        <w:t xml:space="preserve">   Smoke    </w:t>
      </w:r>
      <w:r>
        <w:t xml:space="preserve">   Globe    </w:t>
      </w:r>
      <w:r>
        <w:t xml:space="preserve">   Rose    </w:t>
      </w:r>
      <w:r>
        <w:t xml:space="preserve">   Smile    </w:t>
      </w:r>
      <w:r>
        <w:t xml:space="preserve">   Wise    </w:t>
      </w:r>
      <w:r>
        <w:t xml:space="preserve">   Rice    </w:t>
      </w:r>
      <w:r>
        <w:t xml:space="preserve">   Life    </w:t>
      </w:r>
      <w:r>
        <w:t xml:space="preserve">   Fine    </w:t>
      </w:r>
      <w:r>
        <w:t xml:space="preserve">   Grade    </w:t>
      </w:r>
      <w:r>
        <w:t xml:space="preserve">   Plane    </w:t>
      </w:r>
      <w:r>
        <w:t xml:space="preserve">   Skate    </w:t>
      </w:r>
      <w:r>
        <w:t xml:space="preserve">   Lake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</dc:title>
  <dcterms:created xsi:type="dcterms:W3CDTF">2021-10-11T07:00:50Z</dcterms:created>
  <dcterms:modified xsi:type="dcterms:W3CDTF">2021-10-11T07:00:50Z</dcterms:modified>
</cp:coreProperties>
</file>