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stripe    </w:t>
      </w:r>
      <w:r>
        <w:t xml:space="preserve">   sneeze    </w:t>
      </w:r>
      <w:r>
        <w:t xml:space="preserve">   luck    </w:t>
      </w:r>
      <w:r>
        <w:t xml:space="preserve">   rock    </w:t>
      </w:r>
      <w:r>
        <w:t xml:space="preserve">   step    </w:t>
      </w:r>
      <w:r>
        <w:t xml:space="preserve">   used    </w:t>
      </w:r>
      <w:r>
        <w:t xml:space="preserve">   come    </w:t>
      </w:r>
      <w:r>
        <w:t xml:space="preserve">   smoke    </w:t>
      </w:r>
      <w:r>
        <w:t xml:space="preserve">   globe    </w:t>
      </w:r>
      <w:r>
        <w:t xml:space="preserve">   rose    </w:t>
      </w:r>
      <w:r>
        <w:t xml:space="preserve">   smile    </w:t>
      </w:r>
      <w:r>
        <w:t xml:space="preserve">   wise    </w:t>
      </w:r>
      <w:r>
        <w:t xml:space="preserve">   rice    </w:t>
      </w:r>
      <w:r>
        <w:t xml:space="preserve">   life    </w:t>
      </w:r>
      <w:r>
        <w:t xml:space="preserve">   fine    </w:t>
      </w:r>
      <w:r>
        <w:t xml:space="preserve">   grade    </w:t>
      </w:r>
      <w:r>
        <w:t xml:space="preserve">   plane    </w:t>
      </w:r>
      <w:r>
        <w:t xml:space="preserve">   skate    </w:t>
      </w:r>
      <w:r>
        <w:t xml:space="preserve">   Lake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</dc:title>
  <dcterms:created xsi:type="dcterms:W3CDTF">2021-10-11T07:00:52Z</dcterms:created>
  <dcterms:modified xsi:type="dcterms:W3CDTF">2021-10-11T07:00:52Z</dcterms:modified>
</cp:coreProperties>
</file>