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explain    </w:t>
      </w:r>
      <w:r>
        <w:t xml:space="preserve">   grape    </w:t>
      </w:r>
      <w:r>
        <w:t xml:space="preserve">   broke    </w:t>
      </w:r>
      <w:r>
        <w:t xml:space="preserve">   rope    </w:t>
      </w:r>
      <w:r>
        <w:t xml:space="preserve">   grade    </w:t>
      </w:r>
      <w:r>
        <w:t xml:space="preserve">   smoke    </w:t>
      </w:r>
      <w:r>
        <w:t xml:space="preserve">   plane    </w:t>
      </w:r>
      <w:r>
        <w:t xml:space="preserve">   wise    </w:t>
      </w:r>
      <w:r>
        <w:t xml:space="preserve">   pile    </w:t>
      </w:r>
      <w:r>
        <w:t xml:space="preserve">   bike    </w:t>
      </w:r>
      <w:r>
        <w:t xml:space="preserve">   come    </w:t>
      </w:r>
      <w:r>
        <w:t xml:space="preserve">   smile    </w:t>
      </w:r>
      <w:r>
        <w:t xml:space="preserve">   globe    </w:t>
      </w:r>
      <w:r>
        <w:t xml:space="preserve">   rice    </w:t>
      </w:r>
      <w:r>
        <w:t xml:space="preserve">   safe    </w:t>
      </w:r>
      <w:r>
        <w:t xml:space="preserve">   home    </w:t>
      </w:r>
      <w:r>
        <w:t xml:space="preserve">   life    </w:t>
      </w:r>
      <w:r>
        <w:t xml:space="preserve">   lake    </w:t>
      </w:r>
      <w:r>
        <w:t xml:space="preserve">   rose    </w:t>
      </w:r>
      <w:r>
        <w:t xml:space="preserve">   fine    </w:t>
      </w:r>
      <w:r>
        <w:t xml:space="preserve">   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</dc:title>
  <dcterms:created xsi:type="dcterms:W3CDTF">2021-10-11T06:59:29Z</dcterms:created>
  <dcterms:modified xsi:type="dcterms:W3CDTF">2021-10-11T06:59:29Z</dcterms:modified>
</cp:coreProperties>
</file>