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Final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adverb    </w:t>
      </w:r>
      <w:r>
        <w:t xml:space="preserve">   antagonist    </w:t>
      </w:r>
      <w:r>
        <w:t xml:space="preserve">   anti    </w:t>
      </w:r>
      <w:r>
        <w:t xml:space="preserve">   antipathy    </w:t>
      </w:r>
      <w:r>
        <w:t xml:space="preserve">   catacomb    </w:t>
      </w:r>
      <w:r>
        <w:t xml:space="preserve">   catastrophe    </w:t>
      </w:r>
      <w:r>
        <w:t xml:space="preserve">   characterization    </w:t>
      </w:r>
      <w:r>
        <w:t xml:space="preserve">   climax    </w:t>
      </w:r>
      <w:r>
        <w:t xml:space="preserve">   conflict    </w:t>
      </w:r>
      <w:r>
        <w:t xml:space="preserve">   connotation    </w:t>
      </w:r>
      <w:r>
        <w:t xml:space="preserve">   denotation    </w:t>
      </w:r>
      <w:r>
        <w:t xml:space="preserve">   disabuse    </w:t>
      </w:r>
      <w:r>
        <w:t xml:space="preserve">   disjoin    </w:t>
      </w:r>
      <w:r>
        <w:t xml:space="preserve">   figurative language    </w:t>
      </w:r>
      <w:r>
        <w:t xml:space="preserve">   foreshadowing    </w:t>
      </w:r>
      <w:r>
        <w:t xml:space="preserve">   george    </w:t>
      </w:r>
      <w:r>
        <w:t xml:space="preserve">   lennie    </w:t>
      </w:r>
      <w:r>
        <w:t xml:space="preserve">   of mice and men    </w:t>
      </w:r>
      <w:r>
        <w:t xml:space="preserve">   pronoun    </w:t>
      </w:r>
      <w:r>
        <w:t xml:space="preserve">   protagonist    </w:t>
      </w:r>
      <w:r>
        <w:t xml:space="preserve">   semifinalist    </w:t>
      </w:r>
      <w:r>
        <w:t xml:space="preserve">   semisweet    </w:t>
      </w:r>
      <w:r>
        <w:t xml:space="preserve">   setting    </w:t>
      </w:r>
      <w:r>
        <w:t xml:space="preserve">   technical language    </w:t>
      </w:r>
      <w:r>
        <w:t xml:space="preserve">   theme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</dc:title>
  <dcterms:created xsi:type="dcterms:W3CDTF">2021-10-11T07:00:33Z</dcterms:created>
  <dcterms:modified xsi:type="dcterms:W3CDTF">2021-10-11T07:00:33Z</dcterms:modified>
</cp:coreProperties>
</file>