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cone    </w:t>
      </w:r>
      <w:r>
        <w:t xml:space="preserve">   acute angle    </w:t>
      </w:r>
      <w:r>
        <w:t xml:space="preserve">   angle    </w:t>
      </w:r>
      <w:r>
        <w:t xml:space="preserve">   angle bisector    </w:t>
      </w:r>
      <w:r>
        <w:t xml:space="preserve">   apothem    </w:t>
      </w:r>
      <w:r>
        <w:t xml:space="preserve">   arc    </w:t>
      </w:r>
      <w:r>
        <w:t xml:space="preserve">   arc length    </w:t>
      </w:r>
      <w:r>
        <w:t xml:space="preserve">   area    </w:t>
      </w:r>
      <w:r>
        <w:t xml:space="preserve">   chord    </w:t>
      </w:r>
      <w:r>
        <w:t xml:space="preserve">   common tangent    </w:t>
      </w:r>
      <w:r>
        <w:t xml:space="preserve">   complementary angle    </w:t>
      </w:r>
      <w:r>
        <w:t xml:space="preserve">   congruent circles    </w:t>
      </w:r>
      <w:r>
        <w:t xml:space="preserve">   cosine    </w:t>
      </w:r>
      <w:r>
        <w:t xml:space="preserve">   degree    </w:t>
      </w:r>
      <w:r>
        <w:t xml:space="preserve">   diameter    </w:t>
      </w:r>
      <w:r>
        <w:t xml:space="preserve">   equidistant    </w:t>
      </w:r>
      <w:r>
        <w:t xml:space="preserve">   equilateral    </w:t>
      </w:r>
      <w:r>
        <w:t xml:space="preserve">   exterior of a circle    </w:t>
      </w:r>
      <w:r>
        <w:t xml:space="preserve">   hypotenuse    </w:t>
      </w:r>
      <w:r>
        <w:t xml:space="preserve">   interior of a circle    </w:t>
      </w:r>
      <w:r>
        <w:t xml:space="preserve">   inverse    </w:t>
      </w:r>
      <w:r>
        <w:t xml:space="preserve">   kite    </w:t>
      </w:r>
      <w:r>
        <w:t xml:space="preserve">   leg    </w:t>
      </w:r>
      <w:r>
        <w:t xml:space="preserve">   line segment    </w:t>
      </w:r>
      <w:r>
        <w:t xml:space="preserve">   locus    </w:t>
      </w:r>
      <w:r>
        <w:t xml:space="preserve">   major arc    </w:t>
      </w:r>
      <w:r>
        <w:t xml:space="preserve">   minor arc    </w:t>
      </w:r>
      <w:r>
        <w:t xml:space="preserve">   obtuse angle    </w:t>
      </w:r>
      <w:r>
        <w:t xml:space="preserve">   origin    </w:t>
      </w:r>
      <w:r>
        <w:t xml:space="preserve">   parallelogram    </w:t>
      </w:r>
      <w:r>
        <w:t xml:space="preserve">   perimeter    </w:t>
      </w:r>
      <w:r>
        <w:t xml:space="preserve">   perpendicular bisector    </w:t>
      </w:r>
      <w:r>
        <w:t xml:space="preserve">   point of tangency    </w:t>
      </w:r>
      <w:r>
        <w:t xml:space="preserve">   proof    </w:t>
      </w:r>
      <w:r>
        <w:t xml:space="preserve">   radius    </w:t>
      </w:r>
      <w:r>
        <w:t xml:space="preserve">   ray    </w:t>
      </w:r>
      <w:r>
        <w:t xml:space="preserve">   rectangle    </w:t>
      </w:r>
      <w:r>
        <w:t xml:space="preserve">   reflection    </w:t>
      </w:r>
      <w:r>
        <w:t xml:space="preserve">   rhombus    </w:t>
      </w:r>
      <w:r>
        <w:t xml:space="preserve">   right angle    </w:t>
      </w:r>
      <w:r>
        <w:t xml:space="preserve">   rotation    </w:t>
      </w:r>
      <w:r>
        <w:t xml:space="preserve">   secant    </w:t>
      </w:r>
      <w:r>
        <w:t xml:space="preserve">   sector area    </w:t>
      </w:r>
      <w:r>
        <w:t xml:space="preserve">   semi circle    </w:t>
      </w:r>
      <w:r>
        <w:t xml:space="preserve">   square    </w:t>
      </w:r>
      <w:r>
        <w:t xml:space="preserve">   subtends    </w:t>
      </w:r>
      <w:r>
        <w:t xml:space="preserve">   tangent    </w:t>
      </w:r>
      <w:r>
        <w:t xml:space="preserve">   translation    </w:t>
      </w:r>
      <w:r>
        <w:t xml:space="preserve">   triangle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2021-10-11T07:00:38Z</dcterms:created>
  <dcterms:modified xsi:type="dcterms:W3CDTF">2021-10-11T07:00:38Z</dcterms:modified>
</cp:coreProperties>
</file>