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Appears when you right click any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is used as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is used as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Page Height is greater than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a PowerPoint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choices, often graphical, arranged in a grid or list.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Blinking verticle bar that indicates where text will be inserted.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Word, phrase or picture that when you selectit, takes you to another place on webpage.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Displayed once the startup process of computer is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paragraphs each beginning with a special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starting point of any webpage.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width is greater than its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creating a single cell by combining two or more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type words in a paragraph without hitting the enter 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2021-10-11T07:00:38Z</dcterms:created>
  <dcterms:modified xsi:type="dcterms:W3CDTF">2021-10-11T07:00:38Z</dcterms:modified>
</cp:coreProperties>
</file>