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an arc which is equal to the measure of a central angle that intercepts an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of becoming or being made wider, larger or more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pair of corresponding angles that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central number ina geometric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angle formed off of the perpedicular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of one triangle that's congruent to an angle of another triangle and the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angles opposite of each other when two angles are crossed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right angles that are congruent and the corresponding legs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using proportions to find unknown lengts in similar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ratios of two lengths with corresponding sides are known to be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 angle that can be any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two lines that meet at a poloygn vertex found in triangles or poloygns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formed on opposite sides of the transversal and inside two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that occupy the same reltive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inside angles of any triangle equal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that's made by a reflected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solution when given opposite and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solution you use when given an opposite and an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solution when given adjacent and hypotenuse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</dc:title>
  <dcterms:created xsi:type="dcterms:W3CDTF">2021-10-11T07:00:43Z</dcterms:created>
  <dcterms:modified xsi:type="dcterms:W3CDTF">2021-10-11T07:00:43Z</dcterms:modified>
</cp:coreProperties>
</file>