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Final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 type of isosceles right triangle where the two legs are congruent to one another and the non-right angles are both equal to 45 degrees.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 or average, which indicates the central tendency or typical value of a set of numbers by using the product of their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each of the pairs of opposite angles made by two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riangles are congruent if all three sides in one triangle are congruent to the corresponding sides in the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or condition of becoming or being made wider, larger, or more open.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three interior angles of any triangle add up to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has rays, or sides, that can be extended to form two secant lines.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positive acute angle that can represent an angle of any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riangles are similar if two sides in one triangle are in the same proportion to the corresponding sides in the other, and the included angle are equal.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any two right triangles that have a congruent hypotenuse and a corresponding, congruent leg are congruent triangles.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acute angle of one right triangle are congruent to the corresponding leg and acute angle of another right triangle, then the triangles are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the same shape are said to be similar.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angles which occupy the same relative position at each intersection where a straight line crosses two 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angles and included side (ASA) Definition: Triangles are congruent if any two angles and their included side are equal in both triangles.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trigonometric function that is equal to the ratio of the side opposite a given angle (in a right triangle) to the hypotenuse.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"opposite" side is the one across from a given angle, and an "adjacent" side is next to a given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where the three sides are often referred to as the hypotenuse, adjacent side, and opposite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Triangles are similar if all three sides in one triangle are in the same proportion to the corresponding sides in the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straight line or plane that touches a curve or curved surface at a point, but if extended does not cross it at that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trigonometric function that is equal to the ratio of the side adjacent to an acute angle (in a right-angled triangle) to the hypotenuse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</dc:title>
  <dcterms:created xsi:type="dcterms:W3CDTF">2021-10-11T07:00:50Z</dcterms:created>
  <dcterms:modified xsi:type="dcterms:W3CDTF">2021-10-11T07:00:50Z</dcterms:modified>
</cp:coreProperties>
</file>