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Stopped European colonization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Boston Tea Party was punished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Strengthened by the Bessemer Steel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Improved transportation for western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invention enabled long-distance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15 gave former slaves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Supported a strong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Discriminated against by the Know-Nothing Party; potato famine pushed them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abolitionists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Founded strictly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plantation system was expanding and growing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to the passage of the 14th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Pulled Americans West in search of cheap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Emancipation Proclamation freed slaves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Compromise counting a fraction of slaves for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the first five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to avoid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invention sped up river travel and transport of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2</dc:title>
  <dcterms:created xsi:type="dcterms:W3CDTF">2021-10-11T06:59:36Z</dcterms:created>
  <dcterms:modified xsi:type="dcterms:W3CDTF">2021-10-11T06:59:36Z</dcterms:modified>
</cp:coreProperties>
</file>