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adjacent angles form when two lines cross/Intersect.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Side, Angle, Side. The two triangle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Angle, Angle, Side. Triangle is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is located in the same position at each intersection  where a straight line crosses two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similar figures and proportions to find a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HL or the there are two legs and a ___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angle which an incident line or ray makes with a perpendicular to the surface at the point of incidence.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Angle, Angle. The two triangles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acute angle that can represent an angle of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slope, but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that is across the reference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Side, Side, Side. The two triangle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next two the reference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Side, Side, Side. Triangle is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Angle, Side, Angle. The Triangle is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Transformation that make a image the same shape but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Side, Angle, Side. triangle is congruent.</w:t>
            </w:r>
          </w:p>
        </w:tc>
      </w:tr>
    </w:tbl>
    <w:p>
      <w:pPr>
        <w:pStyle w:val="WordBankMedium"/>
      </w:pPr>
      <w:r>
        <w:t xml:space="preserve">   Corresponding Angles    </w:t>
      </w:r>
      <w:r>
        <w:t xml:space="preserve">   Hypotenuse Leg    </w:t>
      </w:r>
      <w:r>
        <w:t xml:space="preserve">   SSS    </w:t>
      </w:r>
      <w:r>
        <w:t xml:space="preserve">   Vertical Angles    </w:t>
      </w:r>
      <w:r>
        <w:t xml:space="preserve">   AAS    </w:t>
      </w:r>
      <w:r>
        <w:t xml:space="preserve">   SAS    </w:t>
      </w:r>
      <w:r>
        <w:t xml:space="preserve">   Dilation    </w:t>
      </w:r>
      <w:r>
        <w:t xml:space="preserve">   Similar Figures    </w:t>
      </w:r>
      <w:r>
        <w:t xml:space="preserve">   AA    </w:t>
      </w:r>
      <w:r>
        <w:t xml:space="preserve">   ASA    </w:t>
      </w:r>
      <w:r>
        <w:t xml:space="preserve">   SAS    </w:t>
      </w:r>
      <w:r>
        <w:t xml:space="preserve">   SSS    </w:t>
      </w:r>
      <w:r>
        <w:t xml:space="preserve">   Indirect Measurement    </w:t>
      </w:r>
      <w:r>
        <w:t xml:space="preserve">   Angle of Incidence    </w:t>
      </w:r>
      <w:r>
        <w:t xml:space="preserve">   Reference Angle    </w:t>
      </w:r>
      <w:r>
        <w:t xml:space="preserve">   Opposite Side    </w:t>
      </w:r>
      <w:r>
        <w:t xml:space="preserve">   Adjacent Side    </w:t>
      </w:r>
      <w:r>
        <w:t xml:space="preserve">   Tangent    </w:t>
      </w:r>
      <w:r>
        <w:t xml:space="preserve">   Sine    </w:t>
      </w:r>
      <w:r>
        <w:t xml:space="preserve">   Cosine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Crossword</dc:title>
  <dcterms:created xsi:type="dcterms:W3CDTF">2021-10-11T07:00:43Z</dcterms:created>
  <dcterms:modified xsi:type="dcterms:W3CDTF">2021-10-11T07:00:43Z</dcterms:modified>
</cp:coreProperties>
</file>