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two parallel lines are intersected by a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parallel sides are intersected by a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Transformation of a figure in which it stretches or shrinks with respect to certain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three sides of one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technique that uses proportions to determine 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right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angle of a right triangle being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angle formed by the reflected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two angles of one triangle are congruent to two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an angle is formed by two intersecting chords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equal to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the length of the side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acute angle in a right triangle which is the ratio of the length to the side of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and b is the positive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formed by the incidence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adjacent to the reference angle which is not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side of a triangle which is also the opposite side of the reference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hypotenuse and leg of one right triangle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two angles and the included side of one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ratio of the length of the side opposite from the angle length of the hypotenus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Crossword!</dc:title>
  <dcterms:created xsi:type="dcterms:W3CDTF">2021-10-11T07:00:48Z</dcterms:created>
  <dcterms:modified xsi:type="dcterms:W3CDTF">2021-10-11T07:00:48Z</dcterms:modified>
</cp:coreProperties>
</file>