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slope, but different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side that is across the reference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similar figures and proportions to find a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angle which an incident line or ray makes with a perpendicular to the surface at the point of incidence.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Angle, Angle, Side. Triangle is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Angle, Angle. The two triangles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Side, Side, Side. The two triangle are similar.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HL or the there are two legs and a ___ in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angle is located in the same position at each intersection  where a straight line crosses two other.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adjacent angles form when two lines cross/Intersect.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Side, Angle, Side. triangle is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acute angle that can represent an angle of any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next two the reference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Transformation that make a image the same shape but different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Side, Side, Side. Triangle is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Angle, Side, Angle. The Triangle is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Side, Angle, Side. The two triangle are similar.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Crossword</dc:title>
  <dcterms:created xsi:type="dcterms:W3CDTF">2021-10-11T07:00:58Z</dcterms:created>
  <dcterms:modified xsi:type="dcterms:W3CDTF">2021-10-11T07:00:58Z</dcterms:modified>
</cp:coreProperties>
</file>