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experienced or realized through imaginative or sympathetic participation in the experience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resembling a nebula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long persistently, wistfully, or 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lacking life, spirit, or zest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renounce a throne, high office, dignity,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or given to the expression of opinions very strongly or positively as if they were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 excessive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resembling or befitting a rude or insensitive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or a theory of the nature and grounds of knowledge especially with reference to its limits and validity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foolishly impractical especially in the pursuit of ideals especially : marked by rash lofty romantic ideas or extravagantly chivalrous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acute mental vision or discernment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perplexity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 form or example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wistful or excessively sentimental yearning for return to or of some past period or irrecoverable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wisdom or judiciousness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coolly and patronizingly haughty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more violent, bitter,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to two or more interpretations and usually used to mislead or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and hatred of strangers or foreigners or of anything that is strange or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angry and bitter : caustic, biting, or rancorous especially in feeling, language, or manner</w:t>
            </w:r>
          </w:p>
        </w:tc>
      </w:tr>
    </w:tbl>
    <w:p>
      <w:pPr>
        <w:pStyle w:val="WordBankLarge"/>
      </w:pPr>
      <w:r>
        <w:t xml:space="preserve">   Quixotic    </w:t>
      </w:r>
      <w:r>
        <w:t xml:space="preserve">   Lackadaisical    </w:t>
      </w:r>
      <w:r>
        <w:t xml:space="preserve">   Epistemology    </w:t>
      </w:r>
      <w:r>
        <w:t xml:space="preserve">   Loquacious    </w:t>
      </w:r>
      <w:r>
        <w:t xml:space="preserve">   Xenophobia    </w:t>
      </w:r>
      <w:r>
        <w:t xml:space="preserve">   Yearn    </w:t>
      </w:r>
      <w:r>
        <w:t xml:space="preserve">   Exacerbate    </w:t>
      </w:r>
      <w:r>
        <w:t xml:space="preserve">   Quandary    </w:t>
      </w:r>
      <w:r>
        <w:t xml:space="preserve">   Nostalgia     </w:t>
      </w:r>
      <w:r>
        <w:t xml:space="preserve">   Dogmatic    </w:t>
      </w:r>
      <w:r>
        <w:t xml:space="preserve">   Vicarious    </w:t>
      </w:r>
      <w:r>
        <w:t xml:space="preserve">   Prudent    </w:t>
      </w:r>
      <w:r>
        <w:t xml:space="preserve">   Supercilious    </w:t>
      </w:r>
      <w:r>
        <w:t xml:space="preserve">   Acrimonious    </w:t>
      </w:r>
      <w:r>
        <w:t xml:space="preserve">   Nebulous    </w:t>
      </w:r>
      <w:r>
        <w:t xml:space="preserve">   Boorishness     </w:t>
      </w:r>
      <w:r>
        <w:t xml:space="preserve">   Perspicacious    </w:t>
      </w:r>
      <w:r>
        <w:t xml:space="preserve">   Abdicate    </w:t>
      </w:r>
      <w:r>
        <w:t xml:space="preserve">   Equivocal    </w:t>
      </w:r>
      <w:r>
        <w:t xml:space="preserve">   Apotheosis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Extra Credit</dc:title>
  <dcterms:created xsi:type="dcterms:W3CDTF">2021-10-11T07:01:09Z</dcterms:created>
  <dcterms:modified xsi:type="dcterms:W3CDTF">2021-10-11T07:01:09Z</dcterms:modified>
</cp:coreProperties>
</file>