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Exam: Part B - ASL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the 5 handshape, wiggle the fingers randomly while tapping the 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5 hand placed closed to the chest; using the thumb and middle finger move straight out from the chest then flip fingertips outward ending in a 5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5 hands, wiggle fingers as hands alternately moving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the dominant 1 hand, palm facing down; with the index finger,draw a large X on the palm of the non-dominant open B hand facing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Strike the dominant 5 hand on the back of the non-dominant 5 hand; Move both hands upward and forward in a wave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little finger of the dominant bent hand is placed on the non-dominant palm near the fingertips; Move the bent hand in an arc to the base of the non-dominant palm.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 the dominant N hand upward in front of the dominant shoulder, palm facing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 hands are crossed at the wrists over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 both 10 hands, palms facing inward bring knuckles against each other,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Curve both hands with fingertips touching as if holding a shpere.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downturned hand is placed under the chin; Fingers point toward the non-dominant side, wiggling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Flat O hand goes through the motion as if placing food in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Pat the thigh then snap the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Using the X hand, palm facing outward, bend the wrist with a deliberate downward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With F hands held about an inch apart, palms facing and fingers pointing straight out; The hands move alternately back and forth a few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Fingertips of the dominant B handplaced at the lips; The dominant hand moves out into a palm-up position on the turned up non-dominant palm.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dominant S hand is placed on the side of the forehead, palm facing inward; the index finger suddenly flicks up vertical.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With an open B hand, palm outward; The back of the hand comes up  in front of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With the edge of the dominant open b hand, palm facing non-dominant side, slide back and forth with a double movement on the back of the non-dominant open b hand, palm facing downwrd.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Using 5 hands, Palms angled upward, fominant hand closer the the body; Wiggle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With A hands near each shoulder, palms facing inward, bring thumbs downward toward each other, ending near the waist.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Beginning with the dominant C hand, palm outward with the dominant thumb on the back of the non-dominant 5 hand, palm facing downward, circle the dominant hand counter-clockwise on the non-dominant hand.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both open A hands, palms facing downward, tip of dominant thumb touching the non-dominant thumbnail, slowly push hands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Fingertips of both bent hands placed on either side of the chest just below the shoulder; Brush the fingertips upward in unison.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hands are clapped together a couple of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Swing the P hands left and right in front of the chest while smiling.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D hands, palms facing, bring hands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H hands, palms downward; Fingertips touching; While wiggling index and middle fingers, separate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curved 5 hands, palms inward, fingers loosely interlocked, move the hands downward and upward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 handshape, twist while shaking the hand several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Beginning with A hands thrust the hands up opening into 5 hands. Head and body are slightly thrown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5 hands, move hands towards the other interlocking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V hand, palm facing outward, shake hand slightly,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S hands, palms inward, dominant hand below the non-dominant hand; push the non-dominant hand upward with the dominant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Fingertips of the dominant hand slap the little finger's edge of the non-dominant hand; Non-dominant palm facing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the B handshape, twist the wrist back and forth; palm facing the non-dominant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Non-dominant inex finger point twoard the fominant side and the heel of the dominant 5 hand is placed on the edge of the non-dominant index finger and moves back and forth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dominant Y hand, palm facing the body is brought to the chin.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 the dominant S hand downward in front of the dominant side of the chest, palm facing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Dominant V hand, palm facing downward, non-dominant open B hand facing the dominant side. With the dominant V fingertips touching the non-dominant palm, rotate the V hand fingertips on the non-dominant palm so the dominant palm now faces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dominant W hand makes a complete circle around the non-dominant W hand and comes to rest on the thumb of the non-dominant W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Using an open A handshape, palm facing toward the non-dominant side and in front of the shoulder; Jerk the thumb sharply towards the dominant should; Head shakes NO!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With palms facing downward, dominant hand palm resting on back of non-dominant hand; bend index, middle, ring and pinky fingers on both hands down; Facial expression reflects sarcasm.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With the right C hand palms facing the body, fingertips touching about mid chest; Move the C hand down the chest slight.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tips of the B hand at the lips, palms facing inward; Throw the hand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Using the X hand, palm facing downward, double bounce the hand near the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With arms crossed at the wrist on the chest; Scratch the fingers of both Claw hands near each shoulder a couple of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Thumb and index fingers stroke an imaginary set of whiskers.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Both hands palms facing each other near the temples; fingertips of middle fingers touching thumbs; Fingertips thrown out before the face assuming the f position; Palms till facing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dominant middle finger rests on the forehead, the non-dominant middle finger is placed against the adomen; the facial expression is one of distress.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Exam: Part B - ASL 1 Vocabulary</dc:title>
  <dcterms:created xsi:type="dcterms:W3CDTF">2021-10-11T07:01:25Z</dcterms:created>
  <dcterms:modified xsi:type="dcterms:W3CDTF">2021-10-11T07:01:25Z</dcterms:modified>
</cp:coreProperties>
</file>