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Practice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"When my grandfather died, we worked hard to ______ Grandma to the fact he was really gone."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Exhaustive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"Disabled people don't like other to _____ at them."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Obscure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"Music can ____ powerful feelings."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Evoke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"When my newborn nephew starts to scream, his parents _____ him by rocking him and singing softly."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Contemplate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"Bright light ______s the pupils in our eyes, letting in less light."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Deviated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actor's _____ includes drama, storytelling, song and dance."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Hampered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"When asked about his longevity, ninety-year-old Mr. Greene give a(n) ____ recipe for a long long: eat well, exercise, and stay away from hospitals."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Pacify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rain ______ the work of the road construction crew."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Constrict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"For her term paper on orchids, Waneta did _____ research, covering every aspect of the flower's growth and marketing."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Repertoire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"When he decided to become a teacher, Brian certainly ____ from his plan to become a stockbroker."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Reconcile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"From time to time, I ____ attending business school, but so far I've made no firm decision."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Improvise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"When the actor forgot his lines, he was forced to ____ some dialog until the stage manager whispered to him from offstage."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Practice #5</dc:title>
  <dcterms:created xsi:type="dcterms:W3CDTF">2021-10-11T07:00:20Z</dcterms:created>
  <dcterms:modified xsi:type="dcterms:W3CDTF">2021-10-11T07:00:20Z</dcterms:modified>
</cp:coreProperties>
</file>