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Final Exam Practice (Exams 1 &amp;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atmosphere and behavior of weather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Geostrophic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Forecasting the wind speed expected for Canyon this afternoon fall under this category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Aneroid barometer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average snowfall for canyon in January is 5.2 inches is an expression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Hygrometer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abundant 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Virga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of the weather that affects life if found in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Infrared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solid and liquid particales in the atmosphere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Low level 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resposible for you burning your hand when you touch a hot iron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Category of most radiation emitted by the earth and its atmosphere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nitrogen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Winds aloft that fow parallel to isobars due to a balance between the PGF and Coriolis force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Climate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Relative Humidity is 100%, the air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Aerosols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Weather instrument using human hair to measure the relative humidity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Troposphere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step out of a building into a thick fog, you can conclude this is saturated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Meterology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Results in lifting of low level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Weather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Precipitation that evaporates before reaching the 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Frontal wedging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Instrument containing a chamber that collapses and expands (like an accordion) to measure changes in air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Saturated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Practice (Exams 1 &amp; 2)</dc:title>
  <dcterms:created xsi:type="dcterms:W3CDTF">2021-10-11T07:00:10Z</dcterms:created>
  <dcterms:modified xsi:type="dcterms:W3CDTF">2021-10-11T07:00:10Z</dcterms:modified>
</cp:coreProperties>
</file>