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Final Exam Practice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 writing method with no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 writing method that creates topics of interest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"Half a winky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 writing method that helps organize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comma on helium"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Guess based on your knowledge and a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Informal Prewriting method that provides researchable points to make in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Prewriting method that uses a set of words to generate info to add to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Logical fallacy that suggests a cause and effect relationship where none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Logical fallacy that is "against the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Prewriting method that creates a visual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Prewriting that creates a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Practice Puzzle</dc:title>
  <dcterms:created xsi:type="dcterms:W3CDTF">2021-10-11T07:01:07Z</dcterms:created>
  <dcterms:modified xsi:type="dcterms:W3CDTF">2021-10-11T07:01:07Z</dcterms:modified>
</cp:coreProperties>
</file>