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Prep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that stretches rock so that it becomes thinner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Earth's crust along which rocks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beneath Earth's surface where rock first breaks under stress and causes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geologic principle that the same geologic processes that operate today operated in the past to change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sediment is laid down in new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output that changes a system or allows the system to adjust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learning about the natural world through observations and logical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how much mass of a substance is contained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making an interpretation based on observations and prior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 about a situation that is not supported by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can change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disagreement between groups with different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fossil that is a hollow area in sediment in the shape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look and feel of a rock's surface, determined by the size, shape, and pattern of a rock's grains.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Prep #1</dc:title>
  <dcterms:created xsi:type="dcterms:W3CDTF">2021-10-11T06:59:43Z</dcterms:created>
  <dcterms:modified xsi:type="dcterms:W3CDTF">2021-10-11T06:59:43Z</dcterms:modified>
</cp:coreProperties>
</file>