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beliefs    </w:t>
      </w:r>
      <w:r>
        <w:t xml:space="preserve">   physical    </w:t>
      </w:r>
      <w:r>
        <w:t xml:space="preserve">   sequences    </w:t>
      </w:r>
      <w:r>
        <w:t xml:space="preserve">   gesticulates    </w:t>
      </w:r>
      <w:r>
        <w:t xml:space="preserve">   clinical reasoning    </w:t>
      </w:r>
      <w:r>
        <w:t xml:space="preserve">   health    </w:t>
      </w:r>
      <w:r>
        <w:t xml:space="preserve">   self advocacy    </w:t>
      </w:r>
      <w:r>
        <w:t xml:space="preserve">   prevention    </w:t>
      </w:r>
      <w:r>
        <w:t xml:space="preserve">   occupations    </w:t>
      </w:r>
      <w:r>
        <w:t xml:space="preserve">   temporal    </w:t>
      </w:r>
      <w:r>
        <w:t xml:space="preserve">   thanks    </w:t>
      </w:r>
      <w:r>
        <w:t xml:space="preserve">   habits    </w:t>
      </w:r>
      <w:r>
        <w:t xml:space="preserve">   flows    </w:t>
      </w:r>
      <w:r>
        <w:t xml:space="preserve">   leisure    </w:t>
      </w:r>
      <w:r>
        <w:t xml:space="preserve">   values    </w:t>
      </w:r>
      <w:r>
        <w:t xml:space="preserve">   handles    </w:t>
      </w:r>
      <w:r>
        <w:t xml:space="preserve">   education    </w:t>
      </w:r>
      <w:r>
        <w:t xml:space="preserve">   maintain    </w:t>
      </w:r>
      <w:r>
        <w:t xml:space="preserve">   routines    </w:t>
      </w:r>
      <w:r>
        <w:t xml:space="preserve">   reaches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2021-10-11T07:00:55Z</dcterms:created>
  <dcterms:modified xsi:type="dcterms:W3CDTF">2021-10-11T07:00:55Z</dcterms:modified>
</cp:coreProperties>
</file>