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 rayas    </w:t>
      </w:r>
      <w:r>
        <w:t xml:space="preserve">   quedar    </w:t>
      </w:r>
      <w:r>
        <w:t xml:space="preserve">   encantar    </w:t>
      </w:r>
      <w:r>
        <w:t xml:space="preserve">   Me parece que    </w:t>
      </w:r>
      <w:r>
        <w:t xml:space="preserve">   Las tallas    </w:t>
      </w:r>
      <w:r>
        <w:t xml:space="preserve">   durmieron    </w:t>
      </w:r>
      <w:r>
        <w:t xml:space="preserve">   de cuero    </w:t>
      </w:r>
      <w:r>
        <w:t xml:space="preserve">   estuvimos    </w:t>
      </w:r>
      <w:r>
        <w:t xml:space="preserve">   de plata    </w:t>
      </w:r>
      <w:r>
        <w:t xml:space="preserve">   pelear    </w:t>
      </w:r>
      <w:r>
        <w:t xml:space="preserve">   el emperador    </w:t>
      </w:r>
      <w:r>
        <w:t xml:space="preserve">   la red    </w:t>
      </w:r>
      <w:r>
        <w:t xml:space="preserve">   activo    </w:t>
      </w:r>
      <w:r>
        <w:t xml:space="preserve">   Dale    </w:t>
      </w:r>
      <w:r>
        <w:t xml:space="preserve">   La Copa Mundial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</dc:title>
  <dcterms:created xsi:type="dcterms:W3CDTF">2021-10-11T07:01:02Z</dcterms:created>
  <dcterms:modified xsi:type="dcterms:W3CDTF">2021-10-11T07:01:02Z</dcterms:modified>
</cp:coreProperties>
</file>