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author feels about a topic; 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instructs actors how to move/speak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chronological narrative about a person's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account of a single experience that would include more about that person's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qualities that make a character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idea of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using like, as, than, or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exploration of a writer's thoughts about an event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lesson learned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non-human things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strong emotional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on a topic the writer is trying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educated guess based on textual evidence and prior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2021-10-11T07:01:07Z</dcterms:created>
  <dcterms:modified xsi:type="dcterms:W3CDTF">2021-10-11T07:01:07Z</dcterms:modified>
</cp:coreProperties>
</file>