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Final Exam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Skeletal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ovaries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Muscular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Hypodermis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Circulatory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thyroid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Lymphatic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colon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Respiratory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lymph nodes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Digestive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latissamus dorsi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Urinary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kidneys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Endocrine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neurons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Nervous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heart and blood vessels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Reproduction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alveoli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Integumentary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cranium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Exam Review </dc:title>
  <dcterms:created xsi:type="dcterms:W3CDTF">2021-10-11T07:01:09Z</dcterms:created>
  <dcterms:modified xsi:type="dcterms:W3CDTF">2021-10-11T07:01:09Z</dcterms:modified>
</cp:coreProperties>
</file>