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Gradually increase tempo.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 pitch a half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note, different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decrescendo.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Vocal folds.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Madrigals often include this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flat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_____ no sharps, I ______ no flats.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Neutral/Unaccented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Solfege that is like a karate chop.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 clef.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Harmony; rhythm/words line up, but not pitches.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Give extra emphasis/weight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Do, Di, Re, Ri...Mi, Me, Re, Ra,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Male who sings in his falsetto.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Synonym for tone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Synonym for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Eight Singers.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Tells us we are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 clef.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Mass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Tiered entrances.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Dynamic/Tempo markings are often in this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"In chapel style"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voice part reads in a clef where an 8 is often missing from underneath.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one beat in 4/4 time signature.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Gradually get louder.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hiccups, this spasms.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Non-religious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spirituals originated.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Do-Mi-Sol-Do-Sol-Mi-Do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vowels in one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Stop and 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a religious undertone.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Synonym for ritardando.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Five singers.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Three singers.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2/2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medium/moderately loud (do not include hyphen).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Highest female voice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Cancels previous accidentals.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Lower pitch a half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direct translation is 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Four singers.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Minor that contains Me, Le, Te both ascending and descending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</dc:title>
  <dcterms:created xsi:type="dcterms:W3CDTF">2021-10-11T07:01:14Z</dcterms:created>
  <dcterms:modified xsi:type="dcterms:W3CDTF">2021-10-11T07:01:14Z</dcterms:modified>
</cp:coreProperties>
</file>