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 house of Congress. 435 Representatives. Part of the process of making bills into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the government that interprets laws as constitutional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the government that writes, debates, and passes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Legalized force is restricted through delegated and enumerated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advisors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head of the majority party in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Favored the Constitution. Stressed that a strong government was needed. Protection of property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2/3 vote by Congress to override a bill vetoed by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powers exercised by Congress which are not explicitly given by the Constitution but are necessary and proper to execute the powers that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introduction stating a document's purpose and 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US court system is divided into 2 separate systems (Federal and State). Each is independent of the Executive and Legislative Branches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Powers not explicitly given to the Federal Government, so they are reserved for the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course of action proposed/adopted by a government, party, business, or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presiding officer of the House of Representatives. 2nd in line for the Presidency (after the VP)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branch of government that implements, supports, and enforces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Review by the Supreme Court of the constitutional validity of a legislative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of the minority party in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the majority party in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legislative, executive, and judicial powers are separated into 3 separate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Legislative Branch is empowered 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Opposed Constitution. Wanted strong state government; feared strong national government. Created a strong executive, similar to a Monarchy.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Electors tasked with electing the President based on the popular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judicial court in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action such as a prolonged speech that obstructs progress in a legislative assembly until the meeting is adjourned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official in a party who ensures party discipline in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statement in the US Constitution granting Congress the power to pass all laws necessary and proper for carrying out the list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national legislative body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complex organization of appointed officials that exists in gov't and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President has the power to reject a bill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Review</dc:title>
  <dcterms:created xsi:type="dcterms:W3CDTF">2021-10-11T07:01:24Z</dcterms:created>
  <dcterms:modified xsi:type="dcterms:W3CDTF">2021-10-11T07:01:24Z</dcterms:modified>
</cp:coreProperties>
</file>