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court that has the authority to hear a case for the first time has (blank)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point made by the Marbury v. Madison court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written statement that explains the decision of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(Blank) consists of the Senate and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body of fundamental laws setting out the principles, structures. And processes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institution through which a society makes and enforces public policies?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formal role of the president in which he/she runs the bureaucracy.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divison of power between State and National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court created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19th Amendment gave (blank) the right to vote.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</dc:title>
  <dcterms:created xsi:type="dcterms:W3CDTF">2021-10-11T07:00:00Z</dcterms:created>
  <dcterms:modified xsi:type="dcterms:W3CDTF">2021-10-11T07:00:00Z</dcterms:modified>
</cp:coreProperties>
</file>