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Review General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 collaborated with David Bowie on what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Song from "A Night at the Opera" that made #1?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Band that John Lennon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Lennon was inspired to start a band after hearing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Freddie study piano?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Freddie Mercury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Queen perform to benefit famine victims in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Bowie song was played during the Apollo 11 moon landing on BBC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Fats' music became less popular after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song did Fats find success in covering?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Fats Domino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Queen's first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single Fats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Beatles were discovered where?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Review General Music</dc:title>
  <dcterms:created xsi:type="dcterms:W3CDTF">2021-10-11T07:01:05Z</dcterms:created>
  <dcterms:modified xsi:type="dcterms:W3CDTF">2021-10-11T07:01:05Z</dcterms:modified>
</cp:coreProperties>
</file>