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Review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Q3-Q1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data is placed in order, it is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piece of data that appears most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event effects the outcome of the second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subtracted from the priceof an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of a rectangle is found by using the formula lxw.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times something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one event does not change the outcome of the next event.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all the sides of a given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chances of something occuring between 1 and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cost for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display data with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equivalent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number in your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3-D figure is shown on a piece paper as a 2-d 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Vocab</dc:title>
  <dcterms:created xsi:type="dcterms:W3CDTF">2021-10-11T06:59:55Z</dcterms:created>
  <dcterms:modified xsi:type="dcterms:W3CDTF">2021-10-11T06:59:55Z</dcterms:modified>
</cp:coreProperties>
</file>