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Review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 figure that has a vertex opposite a single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around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within a circle that is bounded by two radii and their intercepted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 figure that has a pair of parallel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three dimensional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of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that is equidistant from every point on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of the exterior of a solid, without including the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around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space enclosed by a circle or polygon.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with its vertex at the center of a circle and its ends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with its vertex and ends on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the circumference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data value for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frequent data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of the exterior of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space contained by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difference between the greatest and least values of a data set.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Review - Vocabulary</dc:title>
  <dcterms:created xsi:type="dcterms:W3CDTF">2021-10-11T07:00:10Z</dcterms:created>
  <dcterms:modified xsi:type="dcterms:W3CDTF">2021-10-11T07:00:10Z</dcterms:modified>
</cp:coreProperties>
</file>