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Review-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affiliate    </w:t>
      </w:r>
      <w:r>
        <w:t xml:space="preserve">   aghast    </w:t>
      </w:r>
      <w:r>
        <w:t xml:space="preserve">   blatant    </w:t>
      </w:r>
      <w:r>
        <w:t xml:space="preserve">   calumny    </w:t>
      </w:r>
      <w:r>
        <w:t xml:space="preserve">   choleric    </w:t>
      </w:r>
      <w:r>
        <w:t xml:space="preserve">   dawdle    </w:t>
      </w:r>
      <w:r>
        <w:t xml:space="preserve">   decadence    </w:t>
      </w:r>
      <w:r>
        <w:t xml:space="preserve">   educe    </w:t>
      </w:r>
      <w:r>
        <w:t xml:space="preserve">   effrontery    </w:t>
      </w:r>
      <w:r>
        <w:t xml:space="preserve">   feign    </w:t>
      </w:r>
      <w:r>
        <w:t xml:space="preserve">   glean    </w:t>
      </w:r>
      <w:r>
        <w:t xml:space="preserve">   homily    </w:t>
      </w:r>
      <w:r>
        <w:t xml:space="preserve">   imbibe    </w:t>
      </w:r>
      <w:r>
        <w:t xml:space="preserve">   maxim    </w:t>
      </w:r>
      <w:r>
        <w:t xml:space="preserve">   minion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Review- Vocabulary Words</dc:title>
  <dcterms:created xsi:type="dcterms:W3CDTF">2021-10-11T06:59:40Z</dcterms:created>
  <dcterms:modified xsi:type="dcterms:W3CDTF">2021-10-11T06:59:40Z</dcterms:modified>
</cp:coreProperties>
</file>