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same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Acts as a lid over the entrance to the trachea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are flexible air sacs.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sacral bones are located at/in the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of back between ribs and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Rods in the ________ are receptors for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softening of the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the heart, aorta, esophagus, and trachea.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trachea divides into two branches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removal of a rib.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 forming skin disease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multi-layered membrane surrounding each lung is the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Review</dc:title>
  <dcterms:created xsi:type="dcterms:W3CDTF">2021-10-11T07:00:29Z</dcterms:created>
  <dcterms:modified xsi:type="dcterms:W3CDTF">2021-10-11T07:00:29Z</dcterms:modified>
</cp:coreProperties>
</file>