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 Cunningham put ____ on his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governor during Selma?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Jimmie Lee Jackson was shot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Julius and Gerry become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 had to shoot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the sheriff in Selma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Ronnie Bass' nickname ( from California)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girls were killed in the church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cousin did Scout get in a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coach integrated the two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was the school in Remember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 was "engaged"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 hated Gerry Bertier at the beginning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was To Kill a Mockingbird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 was Gerry's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moved in w/ Jem, Scout, and Atticus to raise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church in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protesters in Selma did not want to use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children follow Atticus to the night Tom Robinson was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sin to kill, according to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bus boycott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got hit by a car In Remember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governor during Selma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 Americans were registering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saved Jem and Scout from Mr.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president during Selma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city does Remember the Titans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African American Muslim Minister that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Jem had to read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started the SCLC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2021-10-11T07:00:40Z</dcterms:created>
  <dcterms:modified xsi:type="dcterms:W3CDTF">2021-10-11T07:00:40Z</dcterms:modified>
</cp:coreProperties>
</file>