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spend more than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Contract for how long you live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Loan from a bank to buy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 car's value drops when you drive it off the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money that is added to the cost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Length of time, can be years or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Cost/price of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you pay a person who served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Percent of a loan that you pay in addition to what you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you pay a land lord with your first month's 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you pay before you get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 to spend and 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you are required to pay for using your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money your have to pay before your insurance will start paying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you and others from unexpected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Vocab</dc:title>
  <dcterms:created xsi:type="dcterms:W3CDTF">2021-10-11T07:01:15Z</dcterms:created>
  <dcterms:modified xsi:type="dcterms:W3CDTF">2021-10-11T07:01:15Z</dcterms:modified>
</cp:coreProperties>
</file>