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realism or lifelikeness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Absurd or wildly 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irreverently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irritable and 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 nature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good-humored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mistake or misusage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lighthearted joking, banter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 or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indicating strong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gives authoritative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added or connected in a subordinate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wholesome vigor or energy;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down-to-earth, concerned with the practical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trick or to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</dc:title>
  <dcterms:created xsi:type="dcterms:W3CDTF">2021-10-11T07:00:10Z</dcterms:created>
  <dcterms:modified xsi:type="dcterms:W3CDTF">2021-10-11T07:00:10Z</dcterms:modified>
</cp:coreProperties>
</file>