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excess; overabundance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comical;jocular; flippant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believed; reasonable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acutely insightful and wise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obvious; too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avoid or get out of doing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difficult to  understand;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practical, as opposed to idealistic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expressing remorse for one’s misdeeds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choosing from various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cause, to produce,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harmful; damaging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generous in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concerned and attentive; eager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boredom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false;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harmful;poisonus; lethal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right,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exceeding what is sufficient or required,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agreeable to the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praisewothy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free-spirited; 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forgetful;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relief or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indirect; slanting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puzzle; a mystery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lengthy and aggressive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bitter resentment or ill-will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required;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honor the memory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deserving blame or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fearless and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follow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lasting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going unchecked, widespread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tearful;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proper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harmful;poisonus; lethal</w:t>
            </w:r>
          </w:p>
        </w:tc>
      </w:tr>
    </w:tbl>
    <w:p>
      <w:pPr>
        <w:pStyle w:val="WordBankLarge"/>
      </w:pPr>
      <w:r>
        <w:t xml:space="preserve">   abstruse    </w:t>
      </w:r>
      <w:r>
        <w:t xml:space="preserve">   audacious    </w:t>
      </w:r>
      <w:r>
        <w:t xml:space="preserve">   belligerent    </w:t>
      </w:r>
      <w:r>
        <w:t xml:space="preserve">   blatant    </w:t>
      </w:r>
      <w:r>
        <w:t xml:space="preserve">   blithe    </w:t>
      </w:r>
      <w:r>
        <w:t xml:space="preserve">   commemorate    </w:t>
      </w:r>
      <w:r>
        <w:t xml:space="preserve">   decorum    </w:t>
      </w:r>
      <w:r>
        <w:t xml:space="preserve">   detrimental    </w:t>
      </w:r>
      <w:r>
        <w:t xml:space="preserve">   eclectic    </w:t>
      </w:r>
      <w:r>
        <w:t xml:space="preserve">   emulate    </w:t>
      </w:r>
      <w:r>
        <w:t xml:space="preserve">   engender    </w:t>
      </w:r>
      <w:r>
        <w:t xml:space="preserve">   enigma    </w:t>
      </w:r>
      <w:r>
        <w:t xml:space="preserve">   ephemeral    </w:t>
      </w:r>
      <w:r>
        <w:t xml:space="preserve">   facetious    </w:t>
      </w:r>
      <w:r>
        <w:t xml:space="preserve">   fallacious    </w:t>
      </w:r>
      <w:r>
        <w:t xml:space="preserve">   harangue    </w:t>
      </w:r>
      <w:r>
        <w:t xml:space="preserve">   incredulous    </w:t>
      </w:r>
      <w:r>
        <w:t xml:space="preserve">   lachrymose    </w:t>
      </w:r>
      <w:r>
        <w:t xml:space="preserve">   laudable    </w:t>
      </w:r>
      <w:r>
        <w:t xml:space="preserve">   magnanimous    </w:t>
      </w:r>
      <w:r>
        <w:t xml:space="preserve">   noxious    </w:t>
      </w:r>
      <w:r>
        <w:t xml:space="preserve">   noxious    </w:t>
      </w:r>
      <w:r>
        <w:t xml:space="preserve">   oblique    </w:t>
      </w:r>
      <w:r>
        <w:t xml:space="preserve">   oblivious    </w:t>
      </w:r>
      <w:r>
        <w:t xml:space="preserve">   palatable     </w:t>
      </w:r>
      <w:r>
        <w:t xml:space="preserve">   penitent     </w:t>
      </w:r>
      <w:r>
        <w:t xml:space="preserve">   plausible     </w:t>
      </w:r>
      <w:r>
        <w:t xml:space="preserve">   plethora     </w:t>
      </w:r>
      <w:r>
        <w:t xml:space="preserve">   pragmatic     </w:t>
      </w:r>
      <w:r>
        <w:t xml:space="preserve">   rampant     </w:t>
      </w:r>
      <w:r>
        <w:t xml:space="preserve">   rancor     </w:t>
      </w:r>
      <w:r>
        <w:t xml:space="preserve">   rectify     </w:t>
      </w:r>
      <w:r>
        <w:t xml:space="preserve">   reprehensible     </w:t>
      </w:r>
      <w:r>
        <w:t xml:space="preserve">   requisite     </w:t>
      </w:r>
      <w:r>
        <w:t xml:space="preserve">   respite     </w:t>
      </w:r>
      <w:r>
        <w:t xml:space="preserve">   sagacious     </w:t>
      </w:r>
      <w:r>
        <w:t xml:space="preserve">   shirk     </w:t>
      </w:r>
      <w:r>
        <w:t xml:space="preserve">   solicitous     </w:t>
      </w:r>
      <w:r>
        <w:t xml:space="preserve">   superfluous     </w:t>
      </w:r>
      <w:r>
        <w:t xml:space="preserve">   tedium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Vocabulary</dc:title>
  <dcterms:created xsi:type="dcterms:W3CDTF">2021-10-11T07:01:05Z</dcterms:created>
  <dcterms:modified xsi:type="dcterms:W3CDTF">2021-10-11T07:01:05Z</dcterms:modified>
</cp:coreProperties>
</file>