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honor the memory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comical; jocular; flippant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obvious; too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puzzle; a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lengthy and aggressive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lasting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false;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harmful; damaging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free-spirited; 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fearless and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 to understand;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choosing from various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cause, to produce, to create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Vocabulary</dc:title>
  <dcterms:created xsi:type="dcterms:W3CDTF">2021-10-11T07:01:07Z</dcterms:created>
  <dcterms:modified xsi:type="dcterms:W3CDTF">2021-10-11T07:01:07Z</dcterms:modified>
</cp:coreProperties>
</file>