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Fantasy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Chocobo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Wouldn't be a Final Fantasy without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Quina's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Boss of the Chocobo Sky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Performance group in the beginning,,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Garnet’s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 by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Avenue to send letters to and from Moogles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Avenue to send letters to and from Moogles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Fantasy 8</dc:title>
  <dcterms:created xsi:type="dcterms:W3CDTF">2021-10-11T07:00:57Z</dcterms:created>
  <dcterms:modified xsi:type="dcterms:W3CDTF">2021-10-11T07:00:57Z</dcterms:modified>
</cp:coreProperties>
</file>